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</w:t>
      </w:r>
    </w:p>
    <w:p>
      <w:pPr>
        <w:pStyle w:val="Questions"/>
      </w:pPr>
      <w:r>
        <w:t xml:space="preserve">1. NLAVLDCEE BSWNOR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AORZIAN AACSIDRNL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IIMMA SDNLIPOH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ENW LNGDENA PIRTTOSA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ININCACTIN AELSGNB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BGEAYNER AECPKSR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TYSAINAKCS FECHIS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AKLDONA ISREADR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SNA ISOCRNFCA NIERSN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EWN KROY JTES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ENW RLANOSE SSNITA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TAMAP YAB BCRAESUNEC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SENSETNE TITSNA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EETTLAS EWHAAKSS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SGPRUTBTHI ELSESTRE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ASHOWNGTNI DRKISSNE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KIECLJVSLAON RAJGUSA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REDENV NOSOBCR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RACNOIAL PAHSNTRE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NELSJKACOILV SJUARGA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2021-10-11T13:19:58Z</dcterms:created>
  <dcterms:modified xsi:type="dcterms:W3CDTF">2021-10-11T13:19:58Z</dcterms:modified>
</cp:coreProperties>
</file>