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giants    </w:t>
      </w:r>
      <w:r>
        <w:t xml:space="preserve">   bangals    </w:t>
      </w:r>
      <w:r>
        <w:t xml:space="preserve">   seahawks    </w:t>
      </w:r>
      <w:r>
        <w:t xml:space="preserve">   saints    </w:t>
      </w:r>
      <w:r>
        <w:t xml:space="preserve">   vikings    </w:t>
      </w:r>
      <w:r>
        <w:t xml:space="preserve">   safety    </w:t>
      </w:r>
      <w:r>
        <w:t xml:space="preserve">   cleats    </w:t>
      </w:r>
      <w:r>
        <w:t xml:space="preserve">   patriots    </w:t>
      </w:r>
      <w:r>
        <w:t xml:space="preserve">   helmet    </w:t>
      </w:r>
      <w:r>
        <w:t xml:space="preserve">   overtime    </w:t>
      </w:r>
      <w:r>
        <w:t xml:space="preserve">   halftime    </w:t>
      </w:r>
      <w:r>
        <w:t xml:space="preserve">   fieldgoal    </w:t>
      </w:r>
      <w:r>
        <w:t xml:space="preserve">   conversion    </w:t>
      </w:r>
      <w:r>
        <w:t xml:space="preserve">   touchdown    </w:t>
      </w:r>
      <w:r>
        <w:t xml:space="preserve">   football    </w:t>
      </w:r>
      <w:r>
        <w:t xml:space="preserve">   snap    </w:t>
      </w:r>
      <w:r>
        <w:t xml:space="preserve">   fumble    </w:t>
      </w:r>
      <w:r>
        <w:t xml:space="preserve">   interception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</dc:title>
  <dcterms:created xsi:type="dcterms:W3CDTF">2021-10-11T13:19:36Z</dcterms:created>
  <dcterms:modified xsi:type="dcterms:W3CDTF">2021-10-11T13:19:36Z</dcterms:modified>
</cp:coreProperties>
</file>