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NFL 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ARIZONA CARDINALS    </w:t>
      </w:r>
      <w:r>
        <w:t xml:space="preserve">   ATLANTA FALCONS    </w:t>
      </w:r>
      <w:r>
        <w:t xml:space="preserve">   BALTIMORE RAVENS    </w:t>
      </w:r>
      <w:r>
        <w:t xml:space="preserve">   BUFFALO BILLS    </w:t>
      </w:r>
      <w:r>
        <w:t xml:space="preserve">   CAROLINA PANTHERS    </w:t>
      </w:r>
      <w:r>
        <w:t xml:space="preserve">   CHICAGO BEAR    </w:t>
      </w:r>
      <w:r>
        <w:t xml:space="preserve">   CINCINNATI BANGLES    </w:t>
      </w:r>
      <w:r>
        <w:t xml:space="preserve">   CLEVELAND BROWNS    </w:t>
      </w:r>
      <w:r>
        <w:t xml:space="preserve">   DALLAS COWBOYS    </w:t>
      </w:r>
      <w:r>
        <w:t xml:space="preserve">   DENVER BRONCOS    </w:t>
      </w:r>
      <w:r>
        <w:t xml:space="preserve">   DETROIT LIONS    </w:t>
      </w:r>
      <w:r>
        <w:t xml:space="preserve">   FRANCISCO 49ERS    </w:t>
      </w:r>
      <w:r>
        <w:t xml:space="preserve">   GREEN BAY PACKER    </w:t>
      </w:r>
      <w:r>
        <w:t xml:space="preserve">   HOUSTON TEXANS    </w:t>
      </w:r>
      <w:r>
        <w:t xml:space="preserve">   INDIANAPOLIS COLTS    </w:t>
      </w:r>
      <w:r>
        <w:t xml:space="preserve">   JACKSONVILLE JAGUARS    </w:t>
      </w:r>
      <w:r>
        <w:t xml:space="preserve">   KANSAS CITY CHIFS    </w:t>
      </w:r>
      <w:r>
        <w:t xml:space="preserve">   LOS ANGLES CHARGERS    </w:t>
      </w:r>
      <w:r>
        <w:t xml:space="preserve">   LOS ANGLES RAMS    </w:t>
      </w:r>
      <w:r>
        <w:t xml:space="preserve">   MAIM DOLPHINS    </w:t>
      </w:r>
      <w:r>
        <w:t xml:space="preserve">   MINNESOTA VIKINGS    </w:t>
      </w:r>
      <w:r>
        <w:t xml:space="preserve">   NEW ENGLAND PATRIOTS    </w:t>
      </w:r>
      <w:r>
        <w:t xml:space="preserve">   NEW ORLEANS SAINTS    </w:t>
      </w:r>
      <w:r>
        <w:t xml:space="preserve">   NEW YORK GIANTS    </w:t>
      </w:r>
      <w:r>
        <w:t xml:space="preserve">   NEW YORK JETS    </w:t>
      </w:r>
      <w:r>
        <w:t xml:space="preserve">   OAKLAND READERS    </w:t>
      </w:r>
      <w:r>
        <w:t xml:space="preserve">   PHILADELPHIA EAGLES    </w:t>
      </w:r>
      <w:r>
        <w:t xml:space="preserve">   PITTSBURGH STEELERS    </w:t>
      </w:r>
      <w:r>
        <w:t xml:space="preserve">   SEATTLE SEAHAWKS    </w:t>
      </w:r>
      <w:r>
        <w:t xml:space="preserve">   TAMPA BAY BUCCANEERS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football teams</dc:title>
  <dcterms:created xsi:type="dcterms:W3CDTF">2021-10-11T13:20:30Z</dcterms:created>
  <dcterms:modified xsi:type="dcterms:W3CDTF">2021-10-11T13:20:30Z</dcterms:modified>
</cp:coreProperties>
</file>