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prescott    </w:t>
      </w:r>
      <w:r>
        <w:t xml:space="preserve">   rodgers    </w:t>
      </w:r>
      <w:r>
        <w:t xml:space="preserve">   kamara    </w:t>
      </w:r>
      <w:r>
        <w:t xml:space="preserve">   smith    </w:t>
      </w:r>
      <w:r>
        <w:t xml:space="preserve">   roethlisberger    </w:t>
      </w:r>
      <w:r>
        <w:t xml:space="preserve">   kittle    </w:t>
      </w:r>
      <w:r>
        <w:t xml:space="preserve">   edelman    </w:t>
      </w:r>
      <w:r>
        <w:t xml:space="preserve">   newton    </w:t>
      </w:r>
      <w:r>
        <w:t xml:space="preserve">   donald    </w:t>
      </w:r>
      <w:r>
        <w:t xml:space="preserve">   jackson    </w:t>
      </w:r>
      <w:r>
        <w:t xml:space="preserve">   mayfield    </w:t>
      </w:r>
      <w:r>
        <w:t xml:space="preserve">   gould    </w:t>
      </w:r>
      <w:r>
        <w:t xml:space="preserve">   mahomes    </w:t>
      </w:r>
      <w:r>
        <w:t xml:space="preserve">   gronkowski    </w:t>
      </w:r>
      <w:r>
        <w:t xml:space="preserve">   bell    </w:t>
      </w:r>
      <w:r>
        <w:t xml:space="preserve">   bosa    </w:t>
      </w:r>
      <w:r>
        <w:t xml:space="preserve">   jones    </w:t>
      </w:r>
      <w:r>
        <w:t xml:space="preserve">   beckham    </w:t>
      </w:r>
      <w:r>
        <w:t xml:space="preserve">   hill    </w:t>
      </w:r>
      <w:r>
        <w:t xml:space="preserve">   Garoppolo    </w:t>
      </w:r>
      <w:r>
        <w:t xml:space="preserve">   kelce    </w:t>
      </w:r>
      <w:r>
        <w:t xml:space="preserve">   murray    </w:t>
      </w:r>
      <w:r>
        <w:t xml:space="preserve">   barkley    </w:t>
      </w:r>
      <w:r>
        <w:t xml:space="preserve">   allen    </w:t>
      </w:r>
      <w:r>
        <w:t xml:space="preserve">   Brady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players</dc:title>
  <dcterms:created xsi:type="dcterms:W3CDTF">2021-10-11T13:21:18Z</dcterms:created>
  <dcterms:modified xsi:type="dcterms:W3CDTF">2021-10-11T13:21:18Z</dcterms:modified>
</cp:coreProperties>
</file>