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player in NFL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rushing touchdowns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the most fumbles in a game by a single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super bowls back-to-back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appearances in a super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yards in a super bowl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worst record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with the most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comeback in NFL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points by a single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rushing  yards in a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set a rushing record in his rookie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record in a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passed the most touchdowns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Postseason touchdowns </w:t>
            </w:r>
          </w:p>
        </w:tc>
      </w:tr>
    </w:tbl>
    <w:p>
      <w:pPr>
        <w:pStyle w:val="WordBankMedium"/>
      </w:pPr>
      <w:r>
        <w:t xml:space="preserve">   Adrian Peterson     </w:t>
      </w:r>
      <w:r>
        <w:t xml:space="preserve">   Peyton Manning     </w:t>
      </w:r>
      <w:r>
        <w:t xml:space="preserve">   Buffalo Bill's    </w:t>
      </w:r>
      <w:r>
        <w:t xml:space="preserve">   Pittsburgh Steelers     </w:t>
      </w:r>
      <w:r>
        <w:t xml:space="preserve">   Emmitt Smith    </w:t>
      </w:r>
      <w:r>
        <w:t xml:space="preserve">   Miami Dolphins     </w:t>
      </w:r>
      <w:r>
        <w:t xml:space="preserve">   Jerry Rice     </w:t>
      </w:r>
      <w:r>
        <w:t xml:space="preserve">   Kurt Warner     </w:t>
      </w:r>
      <w:r>
        <w:t xml:space="preserve">   Steelers     </w:t>
      </w:r>
      <w:r>
        <w:t xml:space="preserve">   George Blanda    </w:t>
      </w:r>
      <w:r>
        <w:t xml:space="preserve">   Len Dawson     </w:t>
      </w:r>
      <w:r>
        <w:t xml:space="preserve">   Ernie Nevers     </w:t>
      </w:r>
      <w:r>
        <w:t xml:space="preserve">   cowboys     </w:t>
      </w:r>
      <w:r>
        <w:t xml:space="preserve">   Emmitt Smith     </w:t>
      </w:r>
      <w:r>
        <w:t xml:space="preserve">   Detroit Lions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project </dc:title>
  <dcterms:created xsi:type="dcterms:W3CDTF">2021-10-11T13:20:09Z</dcterms:created>
  <dcterms:modified xsi:type="dcterms:W3CDTF">2021-10-11T13:20:09Z</dcterms:modified>
</cp:coreProperties>
</file>