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protest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or or action being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could be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team that started the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NFL player that knelled during the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the green bay packers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the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indication of choice between two or more candidates or courses of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protest</dc:title>
  <dcterms:created xsi:type="dcterms:W3CDTF">2021-10-11T13:20:52Z</dcterms:created>
  <dcterms:modified xsi:type="dcterms:W3CDTF">2021-10-11T13:20:52Z</dcterms:modified>
</cp:coreProperties>
</file>