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AFC East team is in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in Michigan are the Lions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are the Vikings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AFC North team is in 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10-yard scoring areas at each end of the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Seattle Seahawks Jersey #79?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in Texas are the Cowboys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Oakland Raiders Jersey #42?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foul signified by the throwing of a yellow flag on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NFC North team is in Green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San Diego Chargers Jersey #52?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position does Denver Broncos Jersey #67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area outside the quaterback's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stop the ball carrier by forcing him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team will the New England Patriots play on 10/02/16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NFC East Team is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NFC East team is in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New York team is in AFC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name of Tampa Bay Buccaneers Jersey #71?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position does Jacksonville Jaguars Jersey #47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most valuable score in American Football worth six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is the name of San Francisco 49ers Jersey #54?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in Pennsylvania are the Eagles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in Illinois are the Bears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strategy a team will employ during an upcoming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desperation pass downfield usually employed at the end of a half or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Patriots Jersey 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Arizona Cardinals Jersey #38?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is the Saints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will the New Orleans Saints play on 10/23/16?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team will the Los Angeles Rams play on 11/6/16?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defensive play where a team sends more than the usual four defensive lineman after the opposing quaterback.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team will the New York Jets play on 10/09/16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AFC South team is in 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quarterback is tacked behind the line of scrimmage for a loss after he has dropped back to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score worth three points.  The kicker scores three points when he sends the ball through the posts and over the crossbar.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position does Tennessee Titans Jersey #88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play from scrimmage, the offense gets four chances to gain 10 yards in order to pick up a new set of four downs.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AFC South team is in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name of Los Angeles Rams Jersey #34?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AFC North team in in Cincinnati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AFC North team in in 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the name of Atlanta Falcons Jersey #2?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puzzle #1</dc:title>
  <dcterms:created xsi:type="dcterms:W3CDTF">2021-10-11T13:19:49Z</dcterms:created>
  <dcterms:modified xsi:type="dcterms:W3CDTF">2021-10-11T13:19:49Z</dcterms:modified>
</cp:coreProperties>
</file>