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deionsanders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HallofFame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Superbowl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search</dc:title>
  <dcterms:created xsi:type="dcterms:W3CDTF">2021-10-11T13:19:42Z</dcterms:created>
  <dcterms:modified xsi:type="dcterms:W3CDTF">2021-10-11T13:19:42Z</dcterms:modified>
</cp:coreProperties>
</file>