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49ers    </w:t>
      </w:r>
      <w:r>
        <w:t xml:space="preserve">   Bears    </w:t>
      </w:r>
      <w:r>
        <w:t xml:space="preserve">   Bengals    </w:t>
      </w:r>
      <w:r>
        <w:t xml:space="preserve">   Bills    </w:t>
      </w:r>
      <w:r>
        <w:t xml:space="preserve">   Broncos    </w:t>
      </w:r>
      <w:r>
        <w:t xml:space="preserve">   Browns    </w:t>
      </w:r>
      <w:r>
        <w:t xml:space="preserve">   Buccaneers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Colts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Falcons    </w:t>
      </w:r>
      <w:r>
        <w:t xml:space="preserve">   Giants    </w:t>
      </w:r>
      <w:r>
        <w:t xml:space="preserve">   Jaguars    </w:t>
      </w:r>
      <w:r>
        <w:t xml:space="preserve">   Jets    </w:t>
      </w:r>
      <w:r>
        <w:t xml:space="preserve">   Lions    </w:t>
      </w:r>
      <w:r>
        <w:t xml:space="preserve">   Packers    </w:t>
      </w:r>
      <w:r>
        <w:t xml:space="preserve">   Panthers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Redskins    </w:t>
      </w:r>
      <w:r>
        <w:t xml:space="preserve">   Saints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2021-10-11T13:19:56Z</dcterms:created>
  <dcterms:modified xsi:type="dcterms:W3CDTF">2021-10-11T13:19:56Z</dcterms:modified>
</cp:coreProperties>
</file>