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NFL teams and their quarterbacks, all of these are  the NFC.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Arizona Cardinals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Angeles 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Philadelphia Eagles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Tampa Bay Buccaneers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Chicago Bears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 Orleans Saints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Detroit 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Pittsburgh Steelers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Seattle Seahawks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Alanta Falcons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Dallas Cowboys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York Giants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Carolina Panthers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 Bay Packers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 and their quarterbacks, all of these are  the NFC.</dc:title>
  <dcterms:created xsi:type="dcterms:W3CDTF">2021-10-11T13:19:38Z</dcterms:created>
  <dcterms:modified xsi:type="dcterms:W3CDTF">2021-10-11T13:19:38Z</dcterms:modified>
</cp:coreProperties>
</file>