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game start with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points are allotted for a field goal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minutes is the half time interval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points are allotted for a touchdown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equipment each player must wear on they're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biggest score in a football match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 outs are allowed for each team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penalty occurs before or after a play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decides who receives the ball and which side of the pitch to play from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players in football are allowed on the field				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wordsearch</dc:title>
  <dcterms:created xsi:type="dcterms:W3CDTF">2022-01-09T03:42:20Z</dcterms:created>
  <dcterms:modified xsi:type="dcterms:W3CDTF">2022-01-09T03:42:20Z</dcterms:modified>
</cp:coreProperties>
</file>