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NFRA Summer Safetyword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BELL    </w:t>
      </w:r>
      <w:r>
        <w:t xml:space="preserve">   ELBOW-PADS    </w:t>
      </w:r>
      <w:r>
        <w:t xml:space="preserve">   FIRE-EXTINGUISHER    </w:t>
      </w:r>
      <w:r>
        <w:t xml:space="preserve">   FIRSTAID-KIT    </w:t>
      </w:r>
      <w:r>
        <w:t xml:space="preserve">   HAT    </w:t>
      </w:r>
      <w:r>
        <w:t xml:space="preserve">   HELMET    </w:t>
      </w:r>
      <w:r>
        <w:t xml:space="preserve">   HORN    </w:t>
      </w:r>
      <w:r>
        <w:t xml:space="preserve">   HYDRATION    </w:t>
      </w:r>
      <w:r>
        <w:t xml:space="preserve">   KNEE-PADS    </w:t>
      </w:r>
      <w:r>
        <w:t xml:space="preserve">   LIFE-BUOY    </w:t>
      </w:r>
      <w:r>
        <w:t xml:space="preserve">   LIFE-JACKET    </w:t>
      </w:r>
      <w:r>
        <w:t xml:space="preserve">   PFD    </w:t>
      </w:r>
      <w:r>
        <w:t xml:space="preserve">   RADIO    </w:t>
      </w:r>
      <w:r>
        <w:t xml:space="preserve">   SAIL-PLAN    </w:t>
      </w:r>
      <w:r>
        <w:t xml:space="preserve">   SMOKE-DECTOR    </w:t>
      </w:r>
      <w:r>
        <w:t xml:space="preserve">   SUNGLASSES    </w:t>
      </w:r>
      <w:r>
        <w:t xml:space="preserve">   SUNSCREEN    </w:t>
      </w:r>
      <w:r>
        <w:t xml:space="preserve">   SWIMMING-BUDDY    </w:t>
      </w:r>
      <w:r>
        <w:t xml:space="preserve">   UMBRELLA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NFRA Summer Safetyword Search</dc:title>
  <dcterms:created xsi:type="dcterms:W3CDTF">2021-10-11T13:21:05Z</dcterms:created>
  <dcterms:modified xsi:type="dcterms:W3CDTF">2021-10-11T13:21:05Z</dcterms:modified>
</cp:coreProperties>
</file>