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NFTSRSS Fall Word Scramble</w:t>
      </w:r>
    </w:p>
    <w:p>
      <w:pPr>
        <w:pStyle w:val="Questions"/>
      </w:pPr>
      <w:r>
        <w:t xml:space="preserve">1. ALL SHAWOLL VEE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M'RRAEFS EARTKM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PPUINKM PTHAC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AHITISVNNGGK DAY RAEADP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 HUNTDEA OSHEU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KRITC RO TATRE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HOGST SRTEISO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TEN'VRSEA ADY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CBKAL YAFRDI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RNOC EMAZ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NFTSRSS Fall Word Scramble</dc:title>
  <dcterms:created xsi:type="dcterms:W3CDTF">2021-10-11T13:20:48Z</dcterms:created>
  <dcterms:modified xsi:type="dcterms:W3CDTF">2021-10-11T13:20:48Z</dcterms:modified>
</cp:coreProperties>
</file>