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 6.02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catheter that has an attachment on the end that fits onto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urinary bladder caused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Introduction of fluid into the rectum and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emptying the bladder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disposable undergarment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 waste products in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the diverticula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inflammatory disease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inability to control urination or bowel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chronic disease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kidney or blader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inflammation of the stomach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inflammtion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stones in the gallbladder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eliminating waste products from the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occur anywhere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voiding large amounts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expelling fecal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protrusion of organ through wall of cavity where it is normally contained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enlarged veins int he anal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or air found in the stomach or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catheter that remains inside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 urination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waste products that should be in the urine are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watery bowel movements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 6.02 Terminology</dc:title>
  <dcterms:created xsi:type="dcterms:W3CDTF">2021-10-11T13:19:39Z</dcterms:created>
  <dcterms:modified xsi:type="dcterms:W3CDTF">2021-10-11T13:19:39Z</dcterms:modified>
</cp:coreProperties>
</file>