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 UNit 13 -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a patient without discrimination according to age, gender, race, religion,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provisions through which federal, state, and local agencies maintain self-regulation.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Competent persons right to make his or her own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attack uttered orally in the presence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communicating false statements about a person that injures the reputation of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"Doing good"; ethical person prevents or removes any potentially harmful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Unauthorized physical contact without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 that results because a person did not act reasonably.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attempt to injure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 enacted by federal, state, or local legislatures.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criminal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act/omission by a PCP during treatment of a patient that deviates from accepted norms of practice and causes injury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"Doing not harm"; avoiding an action that can deliberately harm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Duty to be honest and avoid misleading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criminal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we should do unto others as we would have them do unto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faithful to work related commitments and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Damaging statements written and read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Statutes that protect personal freedoms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asserts that a physical, emotional, or financial injury was a consequence of another person's actions or failure to 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 UNit 13 - Law</dc:title>
  <dcterms:created xsi:type="dcterms:W3CDTF">2021-10-11T13:20:41Z</dcterms:created>
  <dcterms:modified xsi:type="dcterms:W3CDTF">2021-10-11T13:20:41Z</dcterms:modified>
</cp:coreProperties>
</file>