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 Unit 14 - Suctioning Upper Airway &amp; Oxygen Therapy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Positioning technique that promotes the drainage of secretions from various lobes/segments of the lungs with the use of gravity.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Pulse Oximetry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Rhythmic striking of the chest wall; cupping/clapping over the lung fields to loosen mucus and help drain the lungs.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Diaphragmatic breathing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the palms of the hands to shake underlying tissue and loosen retained secretions.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Tripod 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noninvasive, transcutaneous technique for periodically or continuously monitoring the O2 saturation of blood.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Hyperbaric oxygen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 leans forward over the bedside table or a chair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Percussion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Maximizes ventilation; taking in a larger amount of air which fills the alveoli to a greater capacity improving gas exchange.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Incentive spirometer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Calibrated device helps with deep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Venturi masks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Breathing that promotes the use of the diaphragm rather than the upper chest muscles.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Chest tube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seated position with the arms supported on pillows or the arm rests on a chair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Postural drainage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controlled ventilation in which the patient consciously prolongs the expiration phase of breathing.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Orthopneic 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upright position that eases breathing.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Non-rebreather mask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oxygen delivery device; 1-6 L/min, Fio2 24-40%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Nasal Cannula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Fits over the nose and mouth and allows atmospheric air to enter and exit through side ports and requires humidification; Fio2 40-60%.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Vibration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a means for recycling O2 and venting all the CO2 during expiration from the mask; 6-15 L/min.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Partial rebreather mask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exhaled air leaves the mask rather that partially entering the reservoir bag; 6-15 L/min.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Simple masks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Mixes a precise amount of O2 and atmospheric air; FiO2 24-80%.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Pursed lip breathing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to regenerate new tissue at a faster rate; therefore, popular in promoting wound healing.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Fowler's 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Technique for evacuating air or blood from the pleural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Deep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 Unit 14 - Suctioning Upper Airway &amp; Oxygen Therapy - Part 1</dc:title>
  <dcterms:created xsi:type="dcterms:W3CDTF">2021-10-11T13:20:43Z</dcterms:created>
  <dcterms:modified xsi:type="dcterms:W3CDTF">2021-10-11T13:20:43Z</dcterms:modified>
</cp:coreProperties>
</file>