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NF Real Music    </w:t>
      </w:r>
      <w:r>
        <w:t xml:space="preserve">   No Name    </w:t>
      </w:r>
      <w:r>
        <w:t xml:space="preserve">   Moments    </w:t>
      </w:r>
      <w:r>
        <w:t xml:space="preserve">   Mansion    </w:t>
      </w:r>
      <w:r>
        <w:t xml:space="preserve">   Therapy Session    </w:t>
      </w:r>
      <w:r>
        <w:t xml:space="preserve">   Perception    </w:t>
      </w:r>
      <w:r>
        <w:t xml:space="preserve">   Capitol CMG    </w:t>
      </w:r>
      <w:r>
        <w:t xml:space="preserve">   Nathan Feuerstein    </w:t>
      </w:r>
      <w:r>
        <w:t xml:space="preserve">   Rap    </w:t>
      </w:r>
      <w:r>
        <w:t xml:space="preserve">   Hip hop    </w:t>
      </w:r>
      <w:r>
        <w:t xml:space="preserve">   Dove Awards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 WORD SEARCH</dc:title>
  <dcterms:created xsi:type="dcterms:W3CDTF">2021-10-11T13:20:14Z</dcterms:created>
  <dcterms:modified xsi:type="dcterms:W3CDTF">2021-10-11T13:20:14Z</dcterms:modified>
</cp:coreProperties>
</file>