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Questions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1 In AFC-East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team that is going 0-12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players are on the field for both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Cowboys stadium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team did Ray Lewis play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football players play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1 in NFC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defensive player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cameron wake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super bowl in 2016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offensive player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most super bowls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Questions </dc:title>
  <dcterms:created xsi:type="dcterms:W3CDTF">2021-10-11T13:19:52Z</dcterms:created>
  <dcterms:modified xsi:type="dcterms:W3CDTF">2021-10-11T13:19:52Z</dcterms:modified>
</cp:coreProperties>
</file>