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NGA Gymnastics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training aid to keep gymnasts safe when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apparatus in MAG and WAG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Gymnasts perform these when they don't use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Gymnasts work this flexibility exercise every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vault with a silent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important gymnastics skill, particularly important for Bars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Gymnasts use this to fall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jumping furry animal, that is also a fundamental body movement that gymnasts often learn in Pre-School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Gymnasts and coaches demostrate this 'C' when they are hard working, prepared and motivated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Gymnasts use these to make conditioning exercises harder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gymnastics skill that can be done on the vault and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Coaches use this format in conditioning to keep lots of gymnasts working at the same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Gymnastics Crossword</dc:title>
  <dcterms:created xsi:type="dcterms:W3CDTF">2021-10-11T13:21:02Z</dcterms:created>
  <dcterms:modified xsi:type="dcterms:W3CDTF">2021-10-11T13:21:02Z</dcterms:modified>
</cp:coreProperties>
</file>