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NGE LIST 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 juicy citrus fruit with a tough bright reddish-yellow 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border or outer edges of an area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 for and collect (anything usable) from discarded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unusual or surprising in a way that is unsettling or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inflict harm in return for (an injury or wrong done to oneself or another)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of giving one thing and receiving another (especially of the same type or value)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jump or dive quickly and energetically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lie, sit, or stand in a relaxed or lazy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 one's head and body in fear or in a servile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two or more people) exchange (things)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absorbs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call to take part in a contest or competition, especially a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sharp localized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tube with a nozzle and piston or bulb for sucking in and ejecting liquid in a thin stream, used for cleaning wounds or body cavities, or fitted with a hollow needle for injecting or withdrawing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inflicting hurt or harm on someone for an injury or wrong suffered at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(things) in a neat, attractive, or required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burn (something) superficially or lightly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NGE LIST :3</dc:title>
  <dcterms:created xsi:type="dcterms:W3CDTF">2021-10-11T13:20:47Z</dcterms:created>
  <dcterms:modified xsi:type="dcterms:W3CDTF">2021-10-11T13:20:47Z</dcterms:modified>
</cp:coreProperties>
</file>