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ornamental border of threads left loose or formed into tassels or twists, used to edge clothing or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call to someone to participate in a competitive situation or fight to decide who is superior in terms of ability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or become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the contraction of skin cells and other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(things) in a neat, attractive, or required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lie, sit, or stand in a relaxed or lazy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 one's head and body in fear or apprehension or in a servile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slip of paper attached to the end of a document to give room for further endorsements.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forward thrust of the body, typically with an arm outstretched to attack someone or seize something: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movable joint or mechanism on which a door, gate, or lid swings as it opens and closes or which connects linked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round juicy citrus fruit with a tough bright reddish-yellow rind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NGE Words</dc:title>
  <dcterms:created xsi:type="dcterms:W3CDTF">2021-10-11T13:19:46Z</dcterms:created>
  <dcterms:modified xsi:type="dcterms:W3CDTF">2021-10-11T13:19:46Z</dcterms:modified>
</cp:coreProperties>
</file>