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by the spotter in adjusting fire to indicate that an increase in range along the spotting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order used by the spotter to interrupt firing temporarily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Counterbattery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Gunfire delivered at a target when the sights are brought directly to 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Straddle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fuze action designed to produce an airbust using a radio transceiver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Indicates that last salvo fired was not seen by the observer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Retard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the fire of two or more ships on the same target.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Mixed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Indicates that a multigun salvo contains both air and graze bursts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Check Firing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order to make the HE burst later in relation to preceding start shell. Will be folowed by time in seconds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Direct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multigun salvo, some rounds of which fall short and some of which fall beyond the target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proword used in radiotelephone procedure. its use is modified in call for fire in that error noted during a readback is corrected.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shortened form of grid coordinates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Fuze VT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 specifically directed against enemy guns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Dispersion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distribution of projectiles fired from one gun or battery of guns under conditions as nearly identical as possible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Add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NGFS</dc:title>
  <dcterms:created xsi:type="dcterms:W3CDTF">2021-10-11T13:20:13Z</dcterms:created>
  <dcterms:modified xsi:type="dcterms:W3CDTF">2021-10-11T13:20:13Z</dcterms:modified>
</cp:coreProperties>
</file>