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İNGİLİZCE PERFORMANS ÖDEVİ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winner at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in a small settlement area that lives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thought we want it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over a region or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unexpected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too many people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hot zone where there is no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refusing to oppose a thought, a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every community, each species has a particular place where it lives.  This place is called its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different population that live together in one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local conditions that change from day to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a citizen of the same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needed to travel to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15-day semester break for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armed ship for attack and defense in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art and other artifacts are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legendary person who performs difficult jobs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 things done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slide on a snowy hill on two boards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wellness is the ability to relate to and connect with other people in our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İNGİLİZCE PERFORMANS ÖDEVİ</dc:title>
  <dcterms:created xsi:type="dcterms:W3CDTF">2021-10-11T09:42:53Z</dcterms:created>
  <dcterms:modified xsi:type="dcterms:W3CDTF">2021-10-11T09:42:53Z</dcterms:modified>
</cp:coreProperties>
</file>