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NGRI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charged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Implicating oneself in a crime or exposing oneself to a criminal prosecution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understand the rules of the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Decision found by the jury or judge provided at the end of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Legal decision proceeding held in a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Saying you did it. Go straight to sentencing.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up of 6/12 people who listen to the evidence then decides the verdict in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Too find someone guilty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 to remain 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Answer questions as truthful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might consider this if the evidence is against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Files the charges with the court. Tries to prove the defendant is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your behavior is not appropriate for the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Saying you did not do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knowing telling of a lie under oath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gives proof of a person's guilt or innocence at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Mentally ill and did not know right from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that has been charged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person breaks the law, even if they do not know that particular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NGRI</dc:title>
  <dcterms:created xsi:type="dcterms:W3CDTF">2021-10-11T13:21:10Z</dcterms:created>
  <dcterms:modified xsi:type="dcterms:W3CDTF">2021-10-11T13:21:10Z</dcterms:modified>
</cp:coreProperties>
</file>