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N.G.Y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courageous    </w:t>
      </w:r>
      <w:r>
        <w:t xml:space="preserve">   endurance    </w:t>
      </w:r>
      <w:r>
        <w:t xml:space="preserve">   faith    </w:t>
      </w:r>
      <w:r>
        <w:t xml:space="preserve">   forgiveness    </w:t>
      </w:r>
      <w:r>
        <w:t xml:space="preserve">   heart    </w:t>
      </w:r>
      <w:r>
        <w:t xml:space="preserve">   honor    </w:t>
      </w:r>
      <w:r>
        <w:t xml:space="preserve">   humble    </w:t>
      </w:r>
      <w:r>
        <w:t xml:space="preserve">   jesus    </w:t>
      </w:r>
      <w:r>
        <w:t xml:space="preserve">   love    </w:t>
      </w:r>
      <w:r>
        <w:t xml:space="preserve">   pray    </w:t>
      </w:r>
      <w:r>
        <w:t xml:space="preserve">   respect    </w:t>
      </w:r>
      <w:r>
        <w:t xml:space="preserve">   strength    </w:t>
      </w:r>
      <w:r>
        <w:t xml:space="preserve">   trust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N.G.Y</dc:title>
  <dcterms:created xsi:type="dcterms:W3CDTF">2021-10-11T13:04:33Z</dcterms:created>
  <dcterms:modified xsi:type="dcterms:W3CDTF">2021-10-11T13:04:33Z</dcterms:modified>
</cp:coreProperties>
</file>