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NGĀ KUPU WĀTENE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 WARDENS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AROUND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 PARTNER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LEARN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THING WE PATROL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TOOLS FOR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TALKING, WRITING, PHONES,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TO ASK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VOLUNTEER HELP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PROVIDE MEDICAL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KARAPU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WARDENS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KUPU WĀTENE</dc:title>
  <dcterms:created xsi:type="dcterms:W3CDTF">2021-10-11T13:19:50Z</dcterms:created>
  <dcterms:modified xsi:type="dcterms:W3CDTF">2021-10-11T13:19:50Z</dcterms:modified>
</cp:coreProperties>
</file>