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 and 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rink    </w:t>
      </w:r>
      <w:r>
        <w:t xml:space="preserve">   hang    </w:t>
      </w:r>
      <w:r>
        <w:t xml:space="preserve">   stink    </w:t>
      </w:r>
      <w:r>
        <w:t xml:space="preserve">   bank    </w:t>
      </w:r>
      <w:r>
        <w:t xml:space="preserve">   hon,    </w:t>
      </w:r>
      <w:r>
        <w:t xml:space="preserve">   ink    </w:t>
      </w:r>
      <w:r>
        <w:t xml:space="preserve">   fang    </w:t>
      </w:r>
      <w:r>
        <w:t xml:space="preserve">   plank    </w:t>
      </w:r>
      <w:r>
        <w:t xml:space="preserve">   rung    </w:t>
      </w:r>
      <w:r>
        <w:t xml:space="preserve">   link    </w:t>
      </w:r>
      <w:r>
        <w:t xml:space="preserve">   bling    </w:t>
      </w:r>
      <w:r>
        <w:t xml:space="preserve">   sink    </w:t>
      </w:r>
      <w:r>
        <w:t xml:space="preserve">   sang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and NK Word Search</dc:title>
  <dcterms:created xsi:type="dcterms:W3CDTF">2021-10-11T13:20:53Z</dcterms:created>
  <dcterms:modified xsi:type="dcterms:W3CDTF">2021-10-11T13:20:53Z</dcterms:modified>
</cp:coreProperties>
</file>