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NHA CPT1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Tunica Adventitia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TUNICA EXTERNA IS COMPOSED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BLOOD IS IN AVG 154LB HUMAN? (KG)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CLOT IN A VESSEL OR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ADDITVE FOR GLUCOSE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TUBE IS DIFFERENTIAL COLLECTED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ADDITIVE FOR GLUCOSE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RELAXING PHASE OF CARDIAC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LITERS OF BLOOD IN HUMAN BODY APPROX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CELL THAT HAS ABILITY TO PASS THROUGH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GROUP OF TESTS TO BE RUN ON A 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INGESTION OF FOREIGN PARTICLES/CELLS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20-30MIN PRIOR TO 10MIN BEFORE NEXT 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BLOOD CLOT OR OTHER UNDISSOLVED MATTER IN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ACCREDITS/APPROVES EDUCATION PROGRAMS FOR LABS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YELLOW/JAUNDICE 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ANOTHER NAME FOR QUALITY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ROLE OF THROMBIN IN THROMBIN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receiving chambers of the heart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ENSURING THINGS ARE PROPERLY BEING MANAGED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outter layer of the blood vessel (2 names)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GUIDE USED TO MONITOR ALL ASPECTS OF PATIENT CARE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INVERT HEP TUBES __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VESSELS NOT PART OF SYSTEMIC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FUNCTION OF NEUTROPHIL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DEPT BLOOD CULTURE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OBSTRUCTION OF BLOOD VESSEL BY AN EMBOLUS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TUNICA MEDIA IS COMPOSED OF MUSCLE TISSUE AND___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you collect peak via orally?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AGENCY REQUIRING QA PROGRAM TO BE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WRONGFUL ACT AGAINST SOMEONES PROPERTY/RIGHTS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TUBE USED FOR STAT ELECTROLYTES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3-4 INCHES ABOVE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ADDITIVE FOR CBC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receiving chambers of the heart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RECEIVES BLOOD FROM LEFT ATRIUM, PUMPING TO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EDTA TUBES INVERTED __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INANIMATE OBJECTS HARBORING INFECTIOUS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MIDDLE LAYER OF BLOOD VESSEL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NHA CPT1 EXAM REVIEW</dc:title>
  <dcterms:created xsi:type="dcterms:W3CDTF">2021-10-11T13:20:42Z</dcterms:created>
  <dcterms:modified xsi:type="dcterms:W3CDTF">2021-10-11T13:20:42Z</dcterms:modified>
</cp:coreProperties>
</file>