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NHI II Final Review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ABG result with depressed respirations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IV fluid that draws from interstitial into vascular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gravity to drain congested area in the lungs away with trendelburg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S/S thirst, flushed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aPTT lab value required for what medication?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IV fluid that draws from vascular to interstitial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Late signs of hypoxia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greater than 10mm induration test is positive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Babies, obese, and elderly are at risk for what condition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Increased fluid intake to thin secretions for what condition?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S/S of abdominal cramps and n/v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ABG response with increased respirations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Lung sounds with pneumonia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Complication of influenza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PT/INR lab value required for what medication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IV fluid that maintains balance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NHI II Final Review A</dc:title>
  <dcterms:created xsi:type="dcterms:W3CDTF">2021-10-11T13:21:03Z</dcterms:created>
  <dcterms:modified xsi:type="dcterms:W3CDTF">2021-10-11T13:21:03Z</dcterms:modified>
</cp:coreProperties>
</file>