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Anaheim Ducks    </w:t>
      </w:r>
      <w:r>
        <w:t xml:space="preserve">   Arizona Coyotes    </w:t>
      </w:r>
      <w:r>
        <w:t xml:space="preserve">   Boston Bruins    </w:t>
      </w:r>
      <w:r>
        <w:t xml:space="preserve">   Buffalo Sabres    </w:t>
      </w:r>
      <w:r>
        <w:t xml:space="preserve">   Calgary Flames    </w:t>
      </w:r>
      <w:r>
        <w:t xml:space="preserve">   Carolina Hurricanes    </w:t>
      </w:r>
      <w:r>
        <w:t xml:space="preserve">   Chicago Blackhawks    </w:t>
      </w:r>
      <w:r>
        <w:t xml:space="preserve">   Dallas Stars    </w:t>
      </w:r>
      <w:r>
        <w:t xml:space="preserve">   Detroit Red Wings    </w:t>
      </w:r>
      <w:r>
        <w:t xml:space="preserve">   Edmonton Oilers    </w:t>
      </w:r>
      <w:r>
        <w:t xml:space="preserve">   Florida Panthers    </w:t>
      </w:r>
      <w:r>
        <w:t xml:space="preserve">   Los Angeles Kings    </w:t>
      </w:r>
      <w:r>
        <w:t xml:space="preserve">   Minnesota Wild    </w:t>
      </w:r>
      <w:r>
        <w:t xml:space="preserve">   Nashville Predators    </w:t>
      </w:r>
      <w:r>
        <w:t xml:space="preserve">   New Jersey Devils    </w:t>
      </w:r>
      <w:r>
        <w:t xml:space="preserve">   New York Islanders    </w:t>
      </w:r>
      <w:r>
        <w:t xml:space="preserve">   New York Rangers    </w:t>
      </w:r>
      <w:r>
        <w:t xml:space="preserve">   Philadelphia Flyers    </w:t>
      </w:r>
      <w:r>
        <w:t xml:space="preserve">   Pittsburgh Penguins    </w:t>
      </w:r>
      <w:r>
        <w:t xml:space="preserve">   San Jose Sharks    </w:t>
      </w:r>
      <w:r>
        <w:t xml:space="preserve">   Seattle Kraken    </w:t>
      </w:r>
      <w:r>
        <w:t xml:space="preserve">   St. Louis Blues    </w:t>
      </w:r>
      <w:r>
        <w:t xml:space="preserve">   Tampa Bay Lightning    </w:t>
      </w:r>
      <w:r>
        <w:t xml:space="preserve">   Vancouver Canucks    </w:t>
      </w:r>
      <w:r>
        <w:t xml:space="preserve">   Vegas Golden Knights    </w:t>
      </w:r>
      <w:r>
        <w:t xml:space="preserve">   Washington Capitals    </w:t>
      </w:r>
      <w:r>
        <w:t xml:space="preserve">   Winnipeg Jets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</dc:title>
  <dcterms:created xsi:type="dcterms:W3CDTF">2021-10-11T13:21:07Z</dcterms:created>
  <dcterms:modified xsi:type="dcterms:W3CDTF">2021-10-11T13:21:07Z</dcterms:modified>
</cp:coreProperties>
</file>