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worst team in the NHL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best goalie that ever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last name of the twins that play in the NHL?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the most shutouts in the NHL?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oldest player in the NHL?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known as the GREAT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new arena in Edmonton?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newest team in the NHL?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captain of the Washington Capitals?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the most goals in the NHL right 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</dc:title>
  <dcterms:created xsi:type="dcterms:W3CDTF">2021-10-11T13:19:49Z</dcterms:created>
  <dcterms:modified xsi:type="dcterms:W3CDTF">2021-10-11T13:19:49Z</dcterms:modified>
</cp:coreProperties>
</file>