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goals scored 16-17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in the playoffs for 29 straight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the  capitals have two presidents trophy's in the last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16-17 playoffs starting goalie was injured during the first game of the playoffs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16-17 Best rookie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Calder finalists 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points 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female signed a contract with a team (NHL)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16-17 best turnaround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Best NHL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the Vezina Finalists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player had three 50 or more goal seasons in a row but just had thirty three last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the most overtime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 far the best defencemen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the most game 7 points and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16-17 which team won the President's trophy for the second straight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16-17 who was the smallest player having at least 7 or more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16-17 playoff goal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16-17 which team lost most of their games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16-17 who scored the most weirdest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Calder finalists 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NHL's best goalie 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shorthies in a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Calder finalists 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three Vezina Finalists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NHL</dc:title>
  <dcterms:created xsi:type="dcterms:W3CDTF">2021-10-11T13:19:51Z</dcterms:created>
  <dcterms:modified xsi:type="dcterms:W3CDTF">2021-10-11T13:19:51Z</dcterms:modified>
</cp:coreProperties>
</file>