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NHL Goalies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Russian with Coyotes, Black Hawks and Jets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Islanders GM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Starter with the Golden Seals in '67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Leaf's goalie famous for his poke-check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Church figure once a Lightening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Stanley Cup winner in the '70's with the Flyers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"Stitched" facemask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Raised the cup with the Rangers in '94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Record holder for most shutouts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Most coveted trophy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Mask pioneer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Leaf's "Cat"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Canadiens netminder, Leaf's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Oilers' Grant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"Dominator"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Minnesota's #30 in '67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Goal scorer with the Flyers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Starter for Golden Knights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 York's "Cat"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Won 5 cups with the Islanders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Started career in Montreal; ended it in Chicago in '84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Broda of the Leaf's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Started his career with the Red Wings in the '50's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JD in the booth; #00 in the 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Lorne Worsley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early Penguin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Preds' backstop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Rangers wandering netminder of the early '70's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"Rogie"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"The Moose" in Pittsburgh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Tuukka in Bean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Rangers'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Conn Smythe winner his rookie year with Canadiens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"The Eagle"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"Olie the Goalie"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"Miracle on Ice" goalie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Blues '67 expansion draft claim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NHL Goalies</dc:title>
  <dcterms:created xsi:type="dcterms:W3CDTF">2021-10-11T13:20:23Z</dcterms:created>
  <dcterms:modified xsi:type="dcterms:W3CDTF">2021-10-11T13:20:23Z</dcterms:modified>
</cp:coreProperties>
</file>