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NHL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of the Capiatls and looks like a cave-man.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best player to come out of Cole Harbour Nova Scotia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defensemen to win the Art Ross trophy for leading scorer.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 Name is "Mr Hockey"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Greatest American Hockey Player of all-time.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Legend puck-handler who even has a move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Hardest hitting power forward in NHL history.......annnnnd was in Dumb &amp; Dumber.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Scored a career high 199 points in 76 games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Leading scorer in Madison Classic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Uncle Robbie's favourite D-man to cheer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Dallas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winning goal in the Olympics was assisted by Jerome Iginla.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nick name is 'The Garbage 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been punched in the head 100 000 000 times and has never 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fighter in NHL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Worst nose in NHL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Toronto's 1st 50 goal scorer (to be) since 1994.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terrible hair in Buffalo - maybe even in NHL?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Scored 50 Goals in 39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Saviour of the Edmonton Oilers.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Captained the Detroit Redwings, and is now their General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6th youngest Captain in NHL History from Winnipeg Manitoba.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LEGENDS</dc:title>
  <dcterms:created xsi:type="dcterms:W3CDTF">2021-10-11T13:20:52Z</dcterms:created>
  <dcterms:modified xsi:type="dcterms:W3CDTF">2021-10-11T13:20:52Z</dcterms:modified>
</cp:coreProperties>
</file>