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NHL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TAMPA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NASHVILLE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WINNIPEG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VANCOUVER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DETROIT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MONTREAL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LAS VEGAS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 JOSE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YORK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CALGARY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ANAHEIM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EDMONTON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YORK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 LOUIS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PITTSBURGH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OTTAWA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NHL TEAMS</dc:title>
  <dcterms:created xsi:type="dcterms:W3CDTF">2021-10-11T13:20:15Z</dcterms:created>
  <dcterms:modified xsi:type="dcterms:W3CDTF">2021-10-11T13:20:15Z</dcterms:modified>
</cp:coreProperties>
</file>