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Winnipeg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Columbus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Nashville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Edmonton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Dallas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Pittsburgh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Anaheim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Calgary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Ottawa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 Jose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 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Tampa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Vancouver </w:t>
            </w:r>
          </w:p>
        </w:tc>
      </w:tr>
    </w:tbl>
    <w:p>
      <w:pPr>
        <w:pStyle w:val="WordBankLarge"/>
      </w:pPr>
      <w:r>
        <w:t xml:space="preserve">   Rangers    </w:t>
      </w:r>
      <w:r>
        <w:t xml:space="preserve">   Maple Leafs    </w:t>
      </w:r>
      <w:r>
        <w:t xml:space="preserve">   Canadiens    </w:t>
      </w:r>
      <w:r>
        <w:t xml:space="preserve">   Bruins    </w:t>
      </w:r>
      <w:r>
        <w:t xml:space="preserve">   Oilers    </w:t>
      </w:r>
      <w:r>
        <w:t xml:space="preserve">   Penguins    </w:t>
      </w:r>
      <w:r>
        <w:t xml:space="preserve">   Blackhawks    </w:t>
      </w:r>
      <w:r>
        <w:t xml:space="preserve">   Canucks    </w:t>
      </w:r>
      <w:r>
        <w:t xml:space="preserve">   Flyers    </w:t>
      </w:r>
      <w:r>
        <w:t xml:space="preserve">   Flames    </w:t>
      </w:r>
      <w:r>
        <w:t xml:space="preserve">   Islanders    </w:t>
      </w:r>
      <w:r>
        <w:t xml:space="preserve">   Blues    </w:t>
      </w:r>
      <w:r>
        <w:t xml:space="preserve">   Ducks    </w:t>
      </w:r>
      <w:r>
        <w:t xml:space="preserve">   Kings    </w:t>
      </w:r>
      <w:r>
        <w:t xml:space="preserve">   Avalanche    </w:t>
      </w:r>
      <w:r>
        <w:t xml:space="preserve">   Blue Jackets    </w:t>
      </w:r>
      <w:r>
        <w:t xml:space="preserve">   Devils    </w:t>
      </w:r>
      <w:r>
        <w:t xml:space="preserve">   Predators    </w:t>
      </w:r>
      <w:r>
        <w:t xml:space="preserve">   Stars    </w:t>
      </w:r>
      <w:r>
        <w:t xml:space="preserve">   Lightning    </w:t>
      </w:r>
      <w:r>
        <w:t xml:space="preserve">   Red Wings    </w:t>
      </w:r>
      <w:r>
        <w:t xml:space="preserve">   Panthers    </w:t>
      </w:r>
      <w:r>
        <w:t xml:space="preserve">   Capitals    </w:t>
      </w:r>
      <w:r>
        <w:t xml:space="preserve">   Sabres    </w:t>
      </w:r>
      <w:r>
        <w:t xml:space="preserve">   Senators    </w:t>
      </w:r>
      <w:r>
        <w:t xml:space="preserve">   Jets    </w:t>
      </w:r>
      <w:r>
        <w:t xml:space="preserve">   Wild    </w:t>
      </w:r>
      <w:r>
        <w:t xml:space="preserve">   Sharks    </w:t>
      </w:r>
      <w:r>
        <w:t xml:space="preserve">   Golden Knights    </w:t>
      </w:r>
      <w:r>
        <w:t xml:space="preserve">   Coyotes    </w:t>
      </w:r>
      <w:r>
        <w:t xml:space="preserve">   Hurricanes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 Teams</dc:title>
  <dcterms:created xsi:type="dcterms:W3CDTF">2021-10-11T13:20:25Z</dcterms:created>
  <dcterms:modified xsi:type="dcterms:W3CDTF">2021-10-11T13:20:25Z</dcterms:modified>
</cp:coreProperties>
</file>