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NHL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Auston matthews    </w:t>
      </w:r>
      <w:r>
        <w:t xml:space="preserve">   Sidney Crosby    </w:t>
      </w:r>
      <w:r>
        <w:t xml:space="preserve">   Max pacioretty    </w:t>
      </w:r>
      <w:r>
        <w:t xml:space="preserve">   Carey Price    </w:t>
      </w:r>
      <w:r>
        <w:t xml:space="preserve">   Pekka Rinne    </w:t>
      </w:r>
      <w:r>
        <w:t xml:space="preserve">   Leon Draisaitl    </w:t>
      </w:r>
      <w:r>
        <w:t xml:space="preserve">   Connor Mcdavid    </w:t>
      </w:r>
      <w:r>
        <w:t xml:space="preserve">   Jonathen Marchessault    </w:t>
      </w:r>
      <w:r>
        <w:t xml:space="preserve">   Corey perry    </w:t>
      </w:r>
      <w:r>
        <w:t xml:space="preserve">   Rickard Rakell    </w:t>
      </w:r>
      <w:r>
        <w:t xml:space="preserve">   RYAN getzlaf    </w:t>
      </w:r>
      <w:r>
        <w:t xml:space="preserve">   deck    </w:t>
      </w:r>
      <w:r>
        <w:t xml:space="preserve">   one handed    </w:t>
      </w:r>
      <w:r>
        <w:t xml:space="preserve">   one timer    </w:t>
      </w:r>
      <w:r>
        <w:t xml:space="preserve">   gloves are off    </w:t>
      </w:r>
      <w:r>
        <w:t xml:space="preserve">   arena    </w:t>
      </w:r>
      <w:r>
        <w:t xml:space="preserve">   puck    </w:t>
      </w:r>
      <w:r>
        <w:t xml:space="preserve">   Stanley cup Champions    </w:t>
      </w:r>
      <w:r>
        <w:t xml:space="preserve">   Vincent    </w:t>
      </w:r>
      <w:r>
        <w:t xml:space="preserve">   Montreal Canadians    </w:t>
      </w:r>
      <w:r>
        <w:t xml:space="preserve">   overtime winner    </w:t>
      </w:r>
      <w:r>
        <w:t xml:space="preserve">   Tampa bay lightning    </w:t>
      </w:r>
      <w:r>
        <w:t xml:space="preserve">   Anaheim Ducks    </w:t>
      </w:r>
      <w:r>
        <w:t xml:space="preserve">   Edmonton oilers    </w:t>
      </w:r>
      <w:r>
        <w:t xml:space="preserve">   las vegas golden knight    </w:t>
      </w:r>
      <w:r>
        <w:t xml:space="preserve">   nhl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NHL</dc:title>
  <dcterms:created xsi:type="dcterms:W3CDTF">2021-10-11T13:20:06Z</dcterms:created>
  <dcterms:modified xsi:type="dcterms:W3CDTF">2021-10-11T13:20:06Z</dcterms:modified>
</cp:coreProperties>
</file>