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Ref    </w:t>
      </w:r>
      <w:r>
        <w:t xml:space="preserve">   Goal    </w:t>
      </w:r>
      <w:r>
        <w:t xml:space="preserve">   Net    </w:t>
      </w:r>
      <w:r>
        <w:t xml:space="preserve">   Puck    </w:t>
      </w:r>
      <w:r>
        <w:t xml:space="preserve">   Stick    </w:t>
      </w:r>
      <w:r>
        <w:t xml:space="preserve">   Leafs    </w:t>
      </w:r>
      <w:r>
        <w:t xml:space="preserve">   Auston    </w:t>
      </w:r>
      <w:r>
        <w:t xml:space="preserve">   Crosby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</dc:title>
  <dcterms:created xsi:type="dcterms:W3CDTF">2021-10-11T13:20:09Z</dcterms:created>
  <dcterms:modified xsi:type="dcterms:W3CDTF">2021-10-11T13:20:09Z</dcterms:modified>
</cp:coreProperties>
</file>