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NHL draft 2013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WHL    </w:t>
      </w:r>
      <w:r>
        <w:t xml:space="preserve">   OHl    </w:t>
      </w:r>
      <w:r>
        <w:t xml:space="preserve">   QMJHL    </w:t>
      </w:r>
      <w:r>
        <w:t xml:space="preserve">   draft    </w:t>
      </w:r>
      <w:r>
        <w:t xml:space="preserve">   Rankings    </w:t>
      </w:r>
      <w:r>
        <w:t xml:space="preserve">   newark    </w:t>
      </w:r>
      <w:r>
        <w:t xml:space="preserve">   Hockey    </w:t>
      </w:r>
      <w:r>
        <w:t xml:space="preserve">   Russia    </w:t>
      </w:r>
      <w:r>
        <w:t xml:space="preserve">   Canada    </w:t>
      </w:r>
      <w:r>
        <w:t xml:space="preserve">   Drouin    </w:t>
      </w:r>
      <w:r>
        <w:t xml:space="preserve">   Nurse    </w:t>
      </w:r>
      <w:r>
        <w:t xml:space="preserve">   mackinnon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NHL draft 2013</dc:title>
  <dcterms:created xsi:type="dcterms:W3CDTF">2021-10-11T13:19:41Z</dcterms:created>
  <dcterms:modified xsi:type="dcterms:W3CDTF">2021-10-11T13:19:41Z</dcterms:modified>
</cp:coreProperties>
</file>