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NHL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Tampa Bay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Washington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Pittsburgh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York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York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Calgary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Nashville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Minnesota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Edmonton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Boston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teams</dc:title>
  <dcterms:created xsi:type="dcterms:W3CDTF">2021-10-11T13:20:30Z</dcterms:created>
  <dcterms:modified xsi:type="dcterms:W3CDTF">2021-10-11T13:20:30Z</dcterms:modified>
</cp:coreProperties>
</file>