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NHO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Procedure body + ___________ = SOP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FDA wants to ensure all products are safe, pure,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Hiding or obliterating information is considered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Current Good Manufacturing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'S' in SQuIPP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'C' in EODC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line is drawn through documentation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Signatures can be: handwritten, initials, or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entries must be clear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Preferred color of 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'O' in ALCOA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are correcting something that is difficult to read, you can use the phrase 'rewritten for _________'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types of products produced are ________ and lyo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letters and numbers must be completely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#1 reason for receiving observations is not following ________'s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NHO Crossword </dc:title>
  <dcterms:created xsi:type="dcterms:W3CDTF">2021-10-11T13:20:37Z</dcterms:created>
  <dcterms:modified xsi:type="dcterms:W3CDTF">2021-10-11T13:20:37Z</dcterms:modified>
</cp:coreProperties>
</file>