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WAITINGLIST    </w:t>
      </w:r>
      <w:r>
        <w:t xml:space="preserve">   SOCIALCARE    </w:t>
      </w:r>
      <w:r>
        <w:t xml:space="preserve">   WALKIN    </w:t>
      </w:r>
      <w:r>
        <w:t xml:space="preserve">   PHARMACISTS    </w:t>
      </w:r>
      <w:r>
        <w:t xml:space="preserve">   OPTICIAN    </w:t>
      </w:r>
      <w:r>
        <w:t xml:space="preserve">   MATERNITY    </w:t>
      </w:r>
      <w:r>
        <w:t xml:space="preserve">   ICU    </w:t>
      </w:r>
      <w:r>
        <w:t xml:space="preserve">   HEALTH    </w:t>
      </w:r>
      <w:r>
        <w:t xml:space="preserve">   EMERGENCY    </w:t>
      </w:r>
      <w:r>
        <w:t xml:space="preserve">   HOSPITAL    </w:t>
      </w:r>
      <w:r>
        <w:t xml:space="preserve">   COMMUNITY    </w:t>
      </w:r>
      <w:r>
        <w:t xml:space="preserve">   CLINIC    </w:t>
      </w:r>
      <w:r>
        <w:t xml:space="preserve">   CAREHOME    </w:t>
      </w:r>
      <w:r>
        <w:t xml:space="preserve">   AMBULANCE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</dc:title>
  <dcterms:created xsi:type="dcterms:W3CDTF">2021-10-11T13:20:49Z</dcterms:created>
  <dcterms:modified xsi:type="dcterms:W3CDTF">2021-10-11T13:20:49Z</dcterms:modified>
</cp:coreProperties>
</file>