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WALKIN    </w:t>
      </w:r>
      <w:r>
        <w:t xml:space="preserve">   SOCIALCARE    </w:t>
      </w:r>
      <w:r>
        <w:t xml:space="preserve">   MENTALHEALTH    </w:t>
      </w:r>
      <w:r>
        <w:t xml:space="preserve">   HOSPITAL    </w:t>
      </w:r>
      <w:r>
        <w:t xml:space="preserve">   HEALTHVISITOR    </w:t>
      </w:r>
      <w:r>
        <w:t xml:space="preserve">   EMERGENCY    </w:t>
      </w:r>
      <w:r>
        <w:t xml:space="preserve">   DOCTOR    </w:t>
      </w:r>
      <w:r>
        <w:t xml:space="preserve">   NURSE    </w:t>
      </w:r>
      <w:r>
        <w:t xml:space="preserve">   CLINIC    </w:t>
      </w:r>
      <w:r>
        <w:t xml:space="preserve">   DENTIST    </w:t>
      </w:r>
      <w:r>
        <w:t xml:space="preserve">   MATERNITY    </w:t>
      </w:r>
      <w:r>
        <w:t xml:space="preserve">   CAREHOME    </w:t>
      </w:r>
      <w:r>
        <w:t xml:space="preserve">   ADMISSIONS    </w:t>
      </w:r>
      <w:r>
        <w:t xml:space="preserve">   GP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</dc:title>
  <dcterms:created xsi:type="dcterms:W3CDTF">2021-10-12T14:40:08Z</dcterms:created>
  <dcterms:modified xsi:type="dcterms:W3CDTF">2021-10-12T14:40:08Z</dcterms:modified>
</cp:coreProperties>
</file>