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NHS Careers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pharmacist    </w:t>
      </w:r>
      <w:r>
        <w:t xml:space="preserve">   receptionist    </w:t>
      </w:r>
      <w:r>
        <w:t xml:space="preserve">   scientist    </w:t>
      </w:r>
      <w:r>
        <w:t xml:space="preserve">   gp    </w:t>
      </w:r>
      <w:r>
        <w:t xml:space="preserve">   dentist    </w:t>
      </w:r>
      <w:r>
        <w:t xml:space="preserve">   paramedic    </w:t>
      </w:r>
      <w:r>
        <w:t xml:space="preserve">   ambulance    </w:t>
      </w:r>
      <w:r>
        <w:t xml:space="preserve">   dietitian    </w:t>
      </w:r>
      <w:r>
        <w:t xml:space="preserve">   mental health    </w:t>
      </w:r>
      <w:r>
        <w:t xml:space="preserve">   care    </w:t>
      </w:r>
      <w:r>
        <w:t xml:space="preserve">   careers    </w:t>
      </w:r>
      <w:r>
        <w:t xml:space="preserve">   bones    </w:t>
      </w:r>
      <w:r>
        <w:t xml:space="preserve">   muscles    </w:t>
      </w:r>
      <w:r>
        <w:t xml:space="preserve">   medicine    </w:t>
      </w:r>
      <w:r>
        <w:t xml:space="preserve">   healthcare    </w:t>
      </w:r>
      <w:r>
        <w:t xml:space="preserve">   porter    </w:t>
      </w:r>
      <w:r>
        <w:t xml:space="preserve">   cleaner    </w:t>
      </w:r>
      <w:r>
        <w:t xml:space="preserve">   midwife    </w:t>
      </w:r>
      <w:r>
        <w:t xml:space="preserve">   phlebotomist    </w:t>
      </w:r>
      <w:r>
        <w:t xml:space="preserve">   nhs    </w:t>
      </w:r>
      <w:r>
        <w:t xml:space="preserve">   radiographer    </w:t>
      </w:r>
      <w:r>
        <w:t xml:space="preserve">   physiotherapist    </w:t>
      </w:r>
      <w:r>
        <w:t xml:space="preserve">   hospital    </w:t>
      </w:r>
      <w:r>
        <w:t xml:space="preserve">   doctor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Careers Wordsearch!</dc:title>
  <dcterms:created xsi:type="dcterms:W3CDTF">2021-10-12T14:39:57Z</dcterms:created>
  <dcterms:modified xsi:type="dcterms:W3CDTF">2021-10-12T14:39:57Z</dcterms:modified>
</cp:coreProperties>
</file>