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NHS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when one cannot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assistance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 giving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Florence Nightingale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dressing a wound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cry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fielders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carrier of the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cook's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practicing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hide your identity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Crossword </dc:title>
  <dcterms:created xsi:type="dcterms:W3CDTF">2021-10-12T14:40:15Z</dcterms:created>
  <dcterms:modified xsi:type="dcterms:W3CDTF">2021-10-12T14:40:15Z</dcterms:modified>
</cp:coreProperties>
</file>