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NHS Health Outreach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Doctor    </w:t>
      </w:r>
      <w:r>
        <w:t xml:space="preserve">   Assessments    </w:t>
      </w:r>
      <w:r>
        <w:t xml:space="preserve">   Bloodpressure    </w:t>
      </w:r>
      <w:r>
        <w:t xml:space="preserve">   Hospital    </w:t>
      </w:r>
      <w:r>
        <w:t xml:space="preserve">   Schooling    </w:t>
      </w:r>
      <w:r>
        <w:t xml:space="preserve">   Socialworker    </w:t>
      </w:r>
      <w:r>
        <w:t xml:space="preserve">   Healthpromotion    </w:t>
      </w:r>
      <w:r>
        <w:t xml:space="preserve">   NHS    </w:t>
      </w:r>
      <w:r>
        <w:t xml:space="preserve">   HC1    </w:t>
      </w:r>
      <w:r>
        <w:t xml:space="preserve">   Vaccination    </w:t>
      </w:r>
      <w:r>
        <w:t xml:space="preserve">   Nurse    </w:t>
      </w:r>
      <w:r>
        <w:t xml:space="preserve">   Antenatal    </w:t>
      </w:r>
      <w:r>
        <w:t xml:space="preserve">   Supportworker    </w:t>
      </w:r>
      <w:r>
        <w:t xml:space="preserve">   Contraception    </w:t>
      </w:r>
      <w:r>
        <w:t xml:space="preserve">   Safeguarding    </w:t>
      </w:r>
      <w:r>
        <w:t xml:space="preserve">   Interpreters    </w:t>
      </w:r>
      <w:r>
        <w:t xml:space="preserve">   Mentalhealth    </w:t>
      </w:r>
      <w:r>
        <w:t xml:space="preserve">   Signposting    </w:t>
      </w:r>
      <w:r>
        <w:t xml:space="preserve">   HepatitisB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Health Outreach</dc:title>
  <dcterms:created xsi:type="dcterms:W3CDTF">2021-10-12T14:40:04Z</dcterms:created>
  <dcterms:modified xsi:type="dcterms:W3CDTF">2021-10-12T14:40:04Z</dcterms:modified>
</cp:coreProperties>
</file>