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NH State Flower(2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NH State Vegetable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NH State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NH State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NH 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NH State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NH State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NH State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NH State Gem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 State Bug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 state symbols</dc:title>
  <dcterms:created xsi:type="dcterms:W3CDTF">2021-10-11T13:20:01Z</dcterms:created>
  <dcterms:modified xsi:type="dcterms:W3CDTF">2021-10-11T13:20:01Z</dcterms:modified>
</cp:coreProperties>
</file>