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BORDER    </w:t>
      </w:r>
      <w:r>
        <w:t xml:space="preserve">   BRIDAL VEIL    </w:t>
      </w:r>
      <w:r>
        <w:t xml:space="preserve">   CANADA    </w:t>
      </w:r>
      <w:r>
        <w:t xml:space="preserve">   ERIE    </w:t>
      </w:r>
      <w:r>
        <w:t xml:space="preserve">   EROSION    </w:t>
      </w:r>
      <w:r>
        <w:t xml:space="preserve">   HONEYMOON    </w:t>
      </w:r>
      <w:r>
        <w:t xml:space="preserve">   HORSESHOE    </w:t>
      </w:r>
      <w:r>
        <w:t xml:space="preserve">   LIGHTS    </w:t>
      </w:r>
      <w:r>
        <w:t xml:space="preserve">   MAID OF THE MIST    </w:t>
      </w:r>
      <w:r>
        <w:t xml:space="preserve">   NEW YORK    </w:t>
      </w:r>
      <w:r>
        <w:t xml:space="preserve">   ONGNIAAHRA    </w:t>
      </w:r>
      <w:r>
        <w:t xml:space="preserve">   ONTARIO    </w:t>
      </w:r>
      <w:r>
        <w:t xml:space="preserve">   PASSPORT    </w:t>
      </w:r>
      <w:r>
        <w:t xml:space="preserve">   PICKLE BARREL    </w:t>
      </w:r>
      <w:r>
        <w:t xml:space="preserve">   PLUNGE    </w:t>
      </w:r>
      <w:r>
        <w:t xml:space="preserve">   RAPIDS    </w:t>
      </w:r>
      <w:r>
        <w:t xml:space="preserve">   SURVIVE    </w:t>
      </w:r>
      <w:r>
        <w:t xml:space="preserve">   TIGHTROPE    </w:t>
      </w:r>
      <w:r>
        <w:t xml:space="preserve">   TURBULENCE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FALLS</dc:title>
  <dcterms:created xsi:type="dcterms:W3CDTF">2021-10-11T13:19:40Z</dcterms:created>
  <dcterms:modified xsi:type="dcterms:W3CDTF">2021-10-11T13:19:40Z</dcterms:modified>
</cp:coreProperties>
</file>