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NIALL HORAN SONGS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ARMS OF A STRANGER    </w:t>
      </w:r>
      <w:r>
        <w:t xml:space="preserve">   STILL    </w:t>
      </w:r>
      <w:r>
        <w:t xml:space="preserve">   NEW ANGEL    </w:t>
      </w:r>
      <w:r>
        <w:t xml:space="preserve">   BEND THE RULES    </w:t>
      </w:r>
      <w:r>
        <w:t xml:space="preserve">   MIRRORS    </w:t>
      </w:r>
      <w:r>
        <w:t xml:space="preserve">   ON MY OWN    </w:t>
      </w:r>
      <w:r>
        <w:t xml:space="preserve">   CROSS YOUR MIND    </w:t>
      </w:r>
      <w:r>
        <w:t xml:space="preserve">   WASTED    </w:t>
      </w:r>
      <w:r>
        <w:t xml:space="preserve">   IMAGINE    </w:t>
      </w:r>
      <w:r>
        <w:t xml:space="preserve">   FIRE AWAY    </w:t>
      </w:r>
      <w:r>
        <w:t xml:space="preserve">   TIDE    </w:t>
      </w:r>
      <w:r>
        <w:t xml:space="preserve">   SMALL TALK    </w:t>
      </w:r>
      <w:r>
        <w:t xml:space="preserve">   PAPER HOUSES    </w:t>
      </w:r>
      <w:r>
        <w:t xml:space="preserve">   SINCE WE'RE ALONE    </w:t>
      </w:r>
      <w:r>
        <w:t xml:space="preserve">   EVERYWHERE    </w:t>
      </w:r>
      <w:r>
        <w:t xml:space="preserve">   YOU AND ME    </w:t>
      </w:r>
      <w:r>
        <w:t xml:space="preserve">   FINALLY FREE    </w:t>
      </w:r>
      <w:r>
        <w:t xml:space="preserve">   DEAR PATIENCE    </w:t>
      </w:r>
      <w:r>
        <w:t xml:space="preserve">   ON THE LOOSE    </w:t>
      </w:r>
      <w:r>
        <w:t xml:space="preserve">   SO LONG    </w:t>
      </w:r>
      <w:r>
        <w:t xml:space="preserve">   PUT A LITTLE LOVE ON ME    </w:t>
      </w:r>
      <w:r>
        <w:t xml:space="preserve">   SEEING BLIND    </w:t>
      </w:r>
      <w:r>
        <w:t xml:space="preserve">   IS IT TO MUCH TO ASK    </w:t>
      </w:r>
      <w:r>
        <w:t xml:space="preserve">   THIS TOWN    </w:t>
      </w:r>
      <w:r>
        <w:t xml:space="preserve">   SLOW HANDS    </w:t>
      </w:r>
      <w:r>
        <w:t xml:space="preserve">   NICE TO MEET YA    </w:t>
      </w:r>
      <w:r>
        <w:t xml:space="preserve">   NO JUDGEMENT    </w:t>
      </w:r>
      <w:r>
        <w:t xml:space="preserve">   SANFRANSISCO    </w:t>
      </w:r>
      <w:r>
        <w:t xml:space="preserve">   FLICKER    </w:t>
      </w:r>
      <w:r>
        <w:t xml:space="preserve">   BLACK AND WHITE    </w:t>
      </w:r>
      <w:r>
        <w:t xml:space="preserve">   HEARTBREAK HEATHER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NIALL HORAN SONGS </dc:title>
  <dcterms:created xsi:type="dcterms:W3CDTF">2021-10-12T20:50:35Z</dcterms:created>
  <dcterms:modified xsi:type="dcterms:W3CDTF">2021-10-12T20:50:35Z</dcterms:modified>
</cp:coreProperties>
</file>