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THE STRENGTH OR TRUTH OF A PERSON/THING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UNDERSTANDING THE MEANING OR QUALITY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THE TRUTH AND ACT TRUTHFULLY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EXPECTING THE BEST IN ALL THINGS/PEOPLE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ARE EXPECTED TO DO OR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WORKING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UNDERSTAND HOW SOMEONE ELSE IS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CARE ENOUGH TO THING ABOUT OTHERS' FEELINGS BEFORE YOU 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STRONG ENOUGH TO DO WHAT IS RIGHT EVEN WHEN DIFFICULT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POLITE BEHAVIOR THAT REFLECTS GOOD MANNERS OR KINDNESS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WORDS PUZZLE</dc:title>
  <dcterms:created xsi:type="dcterms:W3CDTF">2021-10-11T13:20:30Z</dcterms:created>
  <dcterms:modified xsi:type="dcterms:W3CDTF">2021-10-11T13:20:30Z</dcterms:modified>
</cp:coreProperties>
</file>